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DF1A53" w:rsidTr="005F2CC7">
        <w:tc>
          <w:tcPr>
            <w:tcW w:w="4320" w:type="dxa"/>
          </w:tcPr>
          <w:p w:rsidR="00DF1A53" w:rsidRDefault="00000000" w:rsidP="002F13AA">
            <w:pPr>
              <w:jc w:val="center"/>
            </w:pPr>
            <w:r>
              <w:rPr>
                <w:b/>
              </w:rPr>
              <w:t>Informed Consent Form for Participation in a Research Study</w:t>
            </w:r>
          </w:p>
        </w:tc>
        <w:tc>
          <w:tcPr>
            <w:tcW w:w="4320" w:type="dxa"/>
          </w:tcPr>
          <w:p w:rsidR="00DF1A53" w:rsidRDefault="00000000" w:rsidP="002F13AA">
            <w:pPr>
              <w:jc w:val="center"/>
            </w:pPr>
            <w:r>
              <w:rPr>
                <w:b/>
              </w:rPr>
              <w:t>نموذج الموافقة المستنيرة للمشاركة في الدراسة البحثية</w:t>
            </w:r>
          </w:p>
        </w:tc>
      </w:tr>
      <w:tr w:rsidR="00DF1A53" w:rsidTr="005F2CC7">
        <w:tc>
          <w:tcPr>
            <w:tcW w:w="4320" w:type="dxa"/>
          </w:tcPr>
          <w:p w:rsidR="00DF1A53" w:rsidRPr="00D173BA" w:rsidRDefault="00000000">
            <w:pPr>
              <w:rPr>
                <w:b/>
                <w:bCs/>
                <w:rtl/>
              </w:rPr>
            </w:pPr>
            <w:r w:rsidRPr="00D173BA">
              <w:rPr>
                <w:b/>
                <w:bCs/>
              </w:rPr>
              <w:t xml:space="preserve">Study Title: </w:t>
            </w:r>
          </w:p>
          <w:p w:rsidR="00D173BA" w:rsidRDefault="00D173BA"/>
        </w:tc>
        <w:tc>
          <w:tcPr>
            <w:tcW w:w="4320" w:type="dxa"/>
          </w:tcPr>
          <w:p w:rsidR="00DF1A53" w:rsidRPr="00D173BA" w:rsidRDefault="00000000" w:rsidP="00D173BA">
            <w:pPr>
              <w:bidi/>
              <w:rPr>
                <w:b/>
                <w:bCs/>
                <w:rtl/>
              </w:rPr>
            </w:pPr>
            <w:proofErr w:type="spellStart"/>
            <w:r w:rsidRPr="00D173BA">
              <w:rPr>
                <w:b/>
                <w:bCs/>
              </w:rPr>
              <w:t>عنوان</w:t>
            </w:r>
            <w:proofErr w:type="spellEnd"/>
            <w:r w:rsidRPr="00D173BA">
              <w:rPr>
                <w:b/>
                <w:bCs/>
              </w:rPr>
              <w:t xml:space="preserve"> </w:t>
            </w:r>
            <w:proofErr w:type="spellStart"/>
            <w:r w:rsidRPr="00D173BA">
              <w:rPr>
                <w:b/>
                <w:bCs/>
              </w:rPr>
              <w:t>الدراسة</w:t>
            </w:r>
            <w:proofErr w:type="spellEnd"/>
            <w:r w:rsidR="00D173BA" w:rsidRPr="00D173BA">
              <w:rPr>
                <w:rFonts w:hint="cs"/>
                <w:b/>
                <w:bCs/>
                <w:rtl/>
              </w:rPr>
              <w:t>:</w:t>
            </w:r>
          </w:p>
        </w:tc>
      </w:tr>
      <w:tr w:rsidR="00D90CE1" w:rsidTr="005F2CC7">
        <w:tc>
          <w:tcPr>
            <w:tcW w:w="4320" w:type="dxa"/>
          </w:tcPr>
          <w:p w:rsidR="00D90CE1" w:rsidRPr="002F13AA" w:rsidRDefault="002F13AA">
            <w:pPr>
              <w:rPr>
                <w:b/>
                <w:bCs/>
                <w:rtl/>
              </w:rPr>
            </w:pPr>
            <w:r w:rsidRPr="002F13AA">
              <w:rPr>
                <w:b/>
                <w:bCs/>
              </w:rPr>
              <w:t>The authority granting approval to conduct the research and the approval number</w:t>
            </w:r>
            <w:r w:rsidRPr="002F13AA">
              <w:rPr>
                <w:rFonts w:hint="cs"/>
                <w:b/>
                <w:bCs/>
                <w:rtl/>
              </w:rPr>
              <w:t>:</w:t>
            </w:r>
          </w:p>
          <w:p w:rsidR="002F13AA" w:rsidRDefault="002F13AA">
            <w:pPr>
              <w:rPr>
                <w:rtl/>
              </w:rPr>
            </w:pPr>
          </w:p>
          <w:p w:rsidR="002F13AA" w:rsidRPr="00D173BA" w:rsidRDefault="002F13AA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:rsidR="00D90CE1" w:rsidRDefault="00D90CE1" w:rsidP="00D173BA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الجهة المصدرة للموافقة لإجراء البحث ورقم الموافقة:</w:t>
            </w:r>
          </w:p>
          <w:p w:rsidR="00D90CE1" w:rsidRPr="00D173BA" w:rsidRDefault="00D90CE1" w:rsidP="00D90CE1">
            <w:pPr>
              <w:bidi/>
              <w:rPr>
                <w:b/>
                <w:bCs/>
              </w:rPr>
            </w:pPr>
          </w:p>
        </w:tc>
      </w:tr>
      <w:tr w:rsidR="00DF1A53" w:rsidTr="005F2CC7">
        <w:tc>
          <w:tcPr>
            <w:tcW w:w="4320" w:type="dxa"/>
          </w:tcPr>
          <w:p w:rsidR="00DF1A53" w:rsidRPr="002F13AA" w:rsidRDefault="00000000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>Principal Investigator</w:t>
            </w:r>
            <w:r w:rsidR="002F13AA" w:rsidRPr="002F13AA">
              <w:rPr>
                <w:rFonts w:hint="cs"/>
                <w:b/>
                <w:bCs/>
                <w:rtl/>
              </w:rPr>
              <w:t xml:space="preserve"> </w:t>
            </w:r>
            <w:r w:rsidRPr="002F13AA">
              <w:rPr>
                <w:b/>
                <w:bCs/>
              </w:rPr>
              <w:t>[ Full Name]</w:t>
            </w:r>
            <w:r w:rsidR="002F13AA" w:rsidRPr="002F13AA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  <w:rtl/>
              </w:rPr>
            </w:pPr>
            <w:proofErr w:type="spellStart"/>
            <w:r w:rsidRPr="002F13AA">
              <w:rPr>
                <w:b/>
                <w:bCs/>
              </w:rPr>
              <w:t>الباحث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الرئيسي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 xml:space="preserve"> (الاسم):</w:t>
            </w:r>
          </w:p>
          <w:p w:rsidR="00D90CE1" w:rsidRDefault="00D90CE1" w:rsidP="00D90CE1">
            <w:pPr>
              <w:bidi/>
            </w:pPr>
          </w:p>
        </w:tc>
      </w:tr>
      <w:tr w:rsidR="00DF1A53" w:rsidTr="005F2CC7">
        <w:tc>
          <w:tcPr>
            <w:tcW w:w="4320" w:type="dxa"/>
          </w:tcPr>
          <w:p w:rsidR="00DF1A53" w:rsidRPr="002F13AA" w:rsidRDefault="00000000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 xml:space="preserve">Affiliation: </w:t>
            </w:r>
          </w:p>
        </w:tc>
        <w:tc>
          <w:tcPr>
            <w:tcW w:w="4320" w:type="dxa"/>
          </w:tcPr>
          <w:p w:rsidR="00D90CE1" w:rsidRPr="002F13AA" w:rsidRDefault="00000000" w:rsidP="00D173BA">
            <w:pPr>
              <w:bidi/>
              <w:rPr>
                <w:b/>
                <w:bCs/>
                <w:rtl/>
              </w:rPr>
            </w:pPr>
            <w:proofErr w:type="spellStart"/>
            <w:r w:rsidRPr="002F13AA">
              <w:rPr>
                <w:b/>
                <w:bCs/>
              </w:rPr>
              <w:t>الجهة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التابع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لها</w:t>
            </w:r>
            <w:proofErr w:type="spellEnd"/>
            <w:r w:rsidR="002F13AA" w:rsidRPr="002F13AA">
              <w:rPr>
                <w:rFonts w:hint="cs"/>
                <w:b/>
                <w:bCs/>
                <w:rtl/>
              </w:rPr>
              <w:t xml:space="preserve"> الباحث الرئيسي: </w:t>
            </w:r>
          </w:p>
          <w:p w:rsidR="00DF1A53" w:rsidRDefault="00000000" w:rsidP="00D90CE1">
            <w:pPr>
              <w:bidi/>
            </w:pPr>
            <w:r>
              <w:t xml:space="preserve"> </w:t>
            </w:r>
          </w:p>
        </w:tc>
      </w:tr>
      <w:tr w:rsidR="00DF1A53" w:rsidTr="005F2CC7">
        <w:tc>
          <w:tcPr>
            <w:tcW w:w="4320" w:type="dxa"/>
          </w:tcPr>
          <w:p w:rsidR="00D90CE1" w:rsidRPr="002F13AA" w:rsidRDefault="00000000">
            <w:pPr>
              <w:rPr>
                <w:b/>
                <w:bCs/>
                <w:rtl/>
              </w:rPr>
            </w:pPr>
            <w:r w:rsidRPr="002F13AA">
              <w:rPr>
                <w:b/>
                <w:bCs/>
              </w:rPr>
              <w:t xml:space="preserve">Contact: </w:t>
            </w:r>
          </w:p>
          <w:p w:rsidR="00D90CE1" w:rsidRDefault="00000000" w:rsidP="00D90CE1">
            <w:pPr>
              <w:pStyle w:val="ListParagraph"/>
              <w:numPr>
                <w:ilvl w:val="0"/>
                <w:numId w:val="12"/>
              </w:numPr>
            </w:pPr>
            <w:r>
              <w:t>Phone</w:t>
            </w:r>
            <w:r w:rsidR="00D90CE1">
              <w:rPr>
                <w:rFonts w:hint="cs"/>
                <w:rtl/>
              </w:rPr>
              <w:t>:</w:t>
            </w:r>
          </w:p>
          <w:p w:rsidR="00DF1A53" w:rsidRDefault="00000000" w:rsidP="00D90CE1">
            <w:pPr>
              <w:pStyle w:val="ListParagraph"/>
              <w:numPr>
                <w:ilvl w:val="0"/>
                <w:numId w:val="12"/>
              </w:numPr>
            </w:pPr>
            <w:r>
              <w:t>Email</w:t>
            </w:r>
            <w:r w:rsidR="00D90CE1">
              <w:rPr>
                <w:rFonts w:hint="cs"/>
                <w:rtl/>
              </w:rPr>
              <w:t>:</w:t>
            </w:r>
          </w:p>
        </w:tc>
        <w:tc>
          <w:tcPr>
            <w:tcW w:w="4320" w:type="dxa"/>
          </w:tcPr>
          <w:p w:rsidR="00D173BA" w:rsidRPr="002F13AA" w:rsidRDefault="00000000" w:rsidP="00D173BA">
            <w:pPr>
              <w:bidi/>
              <w:rPr>
                <w:b/>
                <w:bCs/>
                <w:rtl/>
              </w:rPr>
            </w:pPr>
            <w:proofErr w:type="spellStart"/>
            <w:r w:rsidRPr="002F13AA">
              <w:rPr>
                <w:b/>
                <w:bCs/>
              </w:rPr>
              <w:t>التواصل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 w:rsidRPr="002F13AA">
              <w:rPr>
                <w:b/>
                <w:bCs/>
              </w:rPr>
              <w:t xml:space="preserve"> </w:t>
            </w:r>
          </w:p>
          <w:p w:rsidR="00D173BA" w:rsidRDefault="00000000" w:rsidP="00D173BA">
            <w:pPr>
              <w:pStyle w:val="ListParagraph"/>
              <w:numPr>
                <w:ilvl w:val="0"/>
                <w:numId w:val="10"/>
              </w:numPr>
              <w:bidi/>
            </w:pPr>
            <w:proofErr w:type="spellStart"/>
            <w:r>
              <w:t>الهاتف</w:t>
            </w:r>
            <w:proofErr w:type="spellEnd"/>
            <w:r w:rsidR="00D173BA">
              <w:rPr>
                <w:rFonts w:hint="cs"/>
                <w:rtl/>
              </w:rPr>
              <w:t>:</w:t>
            </w:r>
          </w:p>
          <w:p w:rsidR="00DF1A53" w:rsidRDefault="00000000" w:rsidP="00D173BA">
            <w:pPr>
              <w:pStyle w:val="ListParagraph"/>
              <w:numPr>
                <w:ilvl w:val="0"/>
                <w:numId w:val="10"/>
              </w:numPr>
              <w:bidi/>
            </w:pPr>
            <w:proofErr w:type="spellStart"/>
            <w:r>
              <w:t>البريد</w:t>
            </w:r>
            <w:proofErr w:type="spellEnd"/>
            <w:r>
              <w:t xml:space="preserve"> </w:t>
            </w:r>
            <w:proofErr w:type="spellStart"/>
            <w:r>
              <w:t>الإلكتروني</w:t>
            </w:r>
            <w:proofErr w:type="spellEnd"/>
            <w:r w:rsidR="00D173BA">
              <w:rPr>
                <w:rFonts w:hint="cs"/>
                <w:rtl/>
              </w:rPr>
              <w:t>:</w:t>
            </w:r>
          </w:p>
        </w:tc>
      </w:tr>
      <w:tr w:rsidR="00DF1A53" w:rsidTr="005F2CC7">
        <w:tc>
          <w:tcPr>
            <w:tcW w:w="4320" w:type="dxa"/>
          </w:tcPr>
          <w:p w:rsidR="00DF1A53" w:rsidRPr="002F13AA" w:rsidRDefault="00000000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>Purpose of the Study:</w:t>
            </w:r>
            <w:r w:rsidRPr="002F13AA">
              <w:rPr>
                <w:b/>
                <w:bCs/>
              </w:rPr>
              <w:br/>
            </w: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</w:rPr>
            </w:pPr>
            <w:proofErr w:type="spellStart"/>
            <w:r w:rsidRPr="002F13AA">
              <w:rPr>
                <w:b/>
                <w:bCs/>
              </w:rPr>
              <w:t>هدف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الدراسة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</w:p>
        </w:tc>
      </w:tr>
      <w:tr w:rsidR="00DF1A53" w:rsidTr="005F2CC7">
        <w:tc>
          <w:tcPr>
            <w:tcW w:w="4320" w:type="dxa"/>
          </w:tcPr>
          <w:p w:rsidR="00DF1A53" w:rsidRPr="002F13AA" w:rsidRDefault="00000000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>Procedures:</w:t>
            </w:r>
            <w:r w:rsidRPr="002F13AA">
              <w:rPr>
                <w:b/>
                <w:bCs/>
              </w:rPr>
              <w:br/>
            </w: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</w:rPr>
            </w:pPr>
            <w:proofErr w:type="spellStart"/>
            <w:r w:rsidRPr="002F13AA">
              <w:rPr>
                <w:b/>
                <w:bCs/>
              </w:rPr>
              <w:t>الإجراءات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</w:p>
        </w:tc>
      </w:tr>
      <w:tr w:rsidR="00DF1A53" w:rsidTr="005F2CC7">
        <w:tc>
          <w:tcPr>
            <w:tcW w:w="4320" w:type="dxa"/>
          </w:tcPr>
          <w:p w:rsidR="00DF1A53" w:rsidRPr="002F13AA" w:rsidRDefault="00000000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>Duration</w:t>
            </w:r>
            <w:r w:rsidR="00D90CE1" w:rsidRPr="002F13AA">
              <w:rPr>
                <w:b/>
                <w:bCs/>
              </w:rPr>
              <w:t>: (Duration of the study and duration of participation):</w:t>
            </w:r>
            <w:r w:rsidRPr="002F13AA">
              <w:rPr>
                <w:b/>
                <w:bCs/>
              </w:rPr>
              <w:br/>
            </w: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</w:rPr>
            </w:pPr>
            <w:proofErr w:type="spellStart"/>
            <w:r w:rsidRPr="002F13AA">
              <w:rPr>
                <w:b/>
                <w:bCs/>
              </w:rPr>
              <w:t>المدة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 xml:space="preserve"> (مدة الدراسة ومدة المشاركة):</w:t>
            </w:r>
          </w:p>
        </w:tc>
      </w:tr>
      <w:tr w:rsidR="00DF1A53" w:rsidTr="005F2CC7">
        <w:tc>
          <w:tcPr>
            <w:tcW w:w="4320" w:type="dxa"/>
          </w:tcPr>
          <w:p w:rsidR="00DF1A53" w:rsidRDefault="00000000">
            <w:pPr>
              <w:rPr>
                <w:b/>
                <w:bCs/>
                <w:rtl/>
              </w:rPr>
            </w:pPr>
            <w:r w:rsidRPr="002F13AA">
              <w:rPr>
                <w:b/>
                <w:bCs/>
              </w:rPr>
              <w:t>Risks and Benefits:</w:t>
            </w:r>
            <w:r w:rsidRPr="002F13AA">
              <w:rPr>
                <w:b/>
                <w:bCs/>
              </w:rPr>
              <w:br/>
            </w:r>
          </w:p>
          <w:p w:rsidR="002F13AA" w:rsidRPr="002F13AA" w:rsidRDefault="002F13AA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</w:rPr>
            </w:pPr>
            <w:proofErr w:type="spellStart"/>
            <w:r w:rsidRPr="002F13AA">
              <w:rPr>
                <w:b/>
                <w:bCs/>
              </w:rPr>
              <w:t>المخاطر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والفوائد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</w:p>
        </w:tc>
      </w:tr>
      <w:tr w:rsidR="00DF1A53" w:rsidTr="005F2CC7">
        <w:tc>
          <w:tcPr>
            <w:tcW w:w="4320" w:type="dxa"/>
          </w:tcPr>
          <w:p w:rsidR="00DF1A53" w:rsidRDefault="00000000">
            <w:r w:rsidRPr="002F13AA">
              <w:rPr>
                <w:b/>
                <w:bCs/>
              </w:rPr>
              <w:lastRenderedPageBreak/>
              <w:t>Confidentiality:</w:t>
            </w:r>
            <w:r>
              <w:br/>
              <w:t>Your data will be kept confidential. Your identity will not appear in any publication.</w:t>
            </w:r>
          </w:p>
        </w:tc>
        <w:tc>
          <w:tcPr>
            <w:tcW w:w="4320" w:type="dxa"/>
          </w:tcPr>
          <w:p w:rsidR="00DF1A53" w:rsidRDefault="00000000" w:rsidP="00D173BA">
            <w:pPr>
              <w:bidi/>
            </w:pPr>
            <w:proofErr w:type="spellStart"/>
            <w:r w:rsidRPr="002F13AA">
              <w:rPr>
                <w:b/>
                <w:bCs/>
              </w:rPr>
              <w:t>السرية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>
              <w:br/>
              <w:t xml:space="preserve">سيتم الحفاظ على سرية بياناتك. </w:t>
            </w:r>
            <w:proofErr w:type="spellStart"/>
            <w:r>
              <w:t>لن</w:t>
            </w:r>
            <w:proofErr w:type="spellEnd"/>
            <w:r>
              <w:t xml:space="preserve"> </w:t>
            </w:r>
            <w:proofErr w:type="spellStart"/>
            <w:r>
              <w:t>تظهر</w:t>
            </w:r>
            <w:proofErr w:type="spellEnd"/>
            <w:r>
              <w:t xml:space="preserve"> </w:t>
            </w:r>
            <w:proofErr w:type="spellStart"/>
            <w:r>
              <w:t>هويتك</w:t>
            </w:r>
            <w:proofErr w:type="spellEnd"/>
            <w:r>
              <w:t xml:space="preserve"> </w:t>
            </w:r>
            <w:proofErr w:type="spellStart"/>
            <w:r>
              <w:t>في</w:t>
            </w:r>
            <w:proofErr w:type="spellEnd"/>
            <w:r>
              <w:t xml:space="preserve"> </w:t>
            </w:r>
            <w:proofErr w:type="spellStart"/>
            <w:r>
              <w:t>أي</w:t>
            </w:r>
            <w:proofErr w:type="spellEnd"/>
            <w:r>
              <w:t xml:space="preserve"> </w:t>
            </w:r>
            <w:proofErr w:type="spellStart"/>
            <w:r>
              <w:t>منشور</w:t>
            </w:r>
            <w:proofErr w:type="spellEnd"/>
            <w:r w:rsidR="00D173BA">
              <w:rPr>
                <w:rFonts w:hint="cs"/>
                <w:rtl/>
              </w:rPr>
              <w:t>.</w:t>
            </w:r>
          </w:p>
        </w:tc>
      </w:tr>
      <w:tr w:rsidR="00DF1A53" w:rsidTr="005F2CC7">
        <w:tc>
          <w:tcPr>
            <w:tcW w:w="4320" w:type="dxa"/>
          </w:tcPr>
          <w:p w:rsidR="00DF1A53" w:rsidRDefault="00000000">
            <w:r w:rsidRPr="002F13AA">
              <w:rPr>
                <w:b/>
                <w:bCs/>
              </w:rPr>
              <w:t>Voluntary Participation:</w:t>
            </w:r>
            <w:r>
              <w:br/>
              <w:t>Participation is voluntary. You may withdraw at any time without affecting your medical care.</w:t>
            </w:r>
          </w:p>
        </w:tc>
        <w:tc>
          <w:tcPr>
            <w:tcW w:w="4320" w:type="dxa"/>
          </w:tcPr>
          <w:p w:rsidR="00DF1A53" w:rsidRDefault="00000000" w:rsidP="002F13AA">
            <w:pPr>
              <w:bidi/>
            </w:pPr>
            <w:proofErr w:type="spellStart"/>
            <w:r w:rsidRPr="002F13AA">
              <w:rPr>
                <w:b/>
                <w:bCs/>
              </w:rPr>
              <w:t>المشاركة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الطوعية</w:t>
            </w:r>
            <w:proofErr w:type="spellEnd"/>
            <w:r w:rsidR="002F13AA" w:rsidRPr="002F13AA">
              <w:rPr>
                <w:rFonts w:hint="cs"/>
                <w:b/>
                <w:bCs/>
                <w:rtl/>
              </w:rPr>
              <w:t>:</w:t>
            </w:r>
            <w:r>
              <w:br/>
              <w:t>مشاركتك طوعية. يمكنك الانسحاب في أي وقت دون التأثير على رعايتك الطبية.</w:t>
            </w:r>
          </w:p>
        </w:tc>
      </w:tr>
      <w:tr w:rsidR="00DF1A53" w:rsidTr="005F2CC7">
        <w:tc>
          <w:tcPr>
            <w:tcW w:w="4320" w:type="dxa"/>
          </w:tcPr>
          <w:p w:rsidR="00DF1A53" w:rsidRPr="002F13AA" w:rsidRDefault="002F13AA">
            <w:pPr>
              <w:rPr>
                <w:b/>
                <w:bCs/>
              </w:rPr>
            </w:pPr>
            <w:r w:rsidRPr="002F13AA">
              <w:rPr>
                <w:b/>
                <w:bCs/>
              </w:rPr>
              <w:t>Contact</w:t>
            </w:r>
            <w:r w:rsidRPr="002F13AA">
              <w:rPr>
                <w:rFonts w:hint="cs"/>
                <w:b/>
                <w:bCs/>
                <w:rtl/>
              </w:rPr>
              <w:t xml:space="preserve">) </w:t>
            </w:r>
            <w:r w:rsidRPr="002F13AA">
              <w:rPr>
                <w:rFonts w:hint="cs"/>
                <w:b/>
                <w:bCs/>
              </w:rPr>
              <w:t>For</w:t>
            </w:r>
            <w:r w:rsidRPr="002F13AA">
              <w:rPr>
                <w:b/>
                <w:bCs/>
              </w:rPr>
              <w:t xml:space="preserve"> questions</w:t>
            </w:r>
            <w:r w:rsidRPr="002F13AA">
              <w:rPr>
                <w:rFonts w:hint="cs"/>
                <w:b/>
                <w:bCs/>
                <w:rtl/>
              </w:rPr>
              <w:t xml:space="preserve"> </w:t>
            </w:r>
            <w:r w:rsidRPr="002F13AA">
              <w:rPr>
                <w:b/>
                <w:bCs/>
                <w:rtl/>
              </w:rPr>
              <w:t>(</w:t>
            </w:r>
            <w:r w:rsidRPr="002F13AA">
              <w:rPr>
                <w:b/>
                <w:bCs/>
              </w:rPr>
              <w:t>:</w:t>
            </w:r>
          </w:p>
          <w:p w:rsidR="00D90CE1" w:rsidRDefault="00D90CE1" w:rsidP="00D90CE1">
            <w:pPr>
              <w:pStyle w:val="ListParagraph"/>
              <w:numPr>
                <w:ilvl w:val="0"/>
                <w:numId w:val="13"/>
              </w:numPr>
            </w:pPr>
            <w:r>
              <w:t>Name:</w:t>
            </w:r>
          </w:p>
          <w:p w:rsidR="00D90CE1" w:rsidRDefault="00D90CE1" w:rsidP="00D90CE1">
            <w:pPr>
              <w:pStyle w:val="ListParagraph"/>
              <w:numPr>
                <w:ilvl w:val="0"/>
                <w:numId w:val="13"/>
              </w:numPr>
            </w:pPr>
            <w:r>
              <w:t xml:space="preserve">Phone: </w:t>
            </w:r>
          </w:p>
          <w:p w:rsidR="00D90CE1" w:rsidRDefault="00D90CE1" w:rsidP="00D90CE1">
            <w:pPr>
              <w:pStyle w:val="ListParagraph"/>
              <w:numPr>
                <w:ilvl w:val="0"/>
                <w:numId w:val="13"/>
              </w:numPr>
            </w:pPr>
            <w:r>
              <w:t>Email:</w:t>
            </w:r>
          </w:p>
        </w:tc>
        <w:tc>
          <w:tcPr>
            <w:tcW w:w="4320" w:type="dxa"/>
          </w:tcPr>
          <w:p w:rsidR="00DF1A53" w:rsidRPr="002F13AA" w:rsidRDefault="00000000" w:rsidP="00D173BA">
            <w:pPr>
              <w:bidi/>
              <w:rPr>
                <w:b/>
                <w:bCs/>
                <w:rtl/>
              </w:rPr>
            </w:pPr>
            <w:proofErr w:type="spellStart"/>
            <w:r w:rsidRPr="002F13AA">
              <w:rPr>
                <w:b/>
                <w:bCs/>
              </w:rPr>
              <w:t>للتواصل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 xml:space="preserve"> (</w:t>
            </w:r>
            <w:proofErr w:type="spellStart"/>
            <w:r w:rsidRPr="002F13AA">
              <w:rPr>
                <w:b/>
                <w:bCs/>
              </w:rPr>
              <w:t>لأي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F13AA">
              <w:rPr>
                <w:b/>
                <w:bCs/>
              </w:rPr>
              <w:t>استفسار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)</w:t>
            </w:r>
            <w:r w:rsidRPr="002F13AA">
              <w:rPr>
                <w:b/>
                <w:bCs/>
              </w:rPr>
              <w:t xml:space="preserve"> </w:t>
            </w:r>
            <w:r w:rsidR="00D173BA" w:rsidRPr="002F13A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يرجى</w:t>
            </w:r>
            <w:proofErr w:type="spellEnd"/>
            <w:proofErr w:type="gram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التواصل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مع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</w:p>
          <w:p w:rsidR="00D173BA" w:rsidRDefault="00D173BA" w:rsidP="00D173BA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 xml:space="preserve">الاسم: </w:t>
            </w:r>
          </w:p>
          <w:p w:rsidR="00D173BA" w:rsidRDefault="00D173BA" w:rsidP="00D173BA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 xml:space="preserve">رقم الهاتف: </w:t>
            </w:r>
          </w:p>
          <w:p w:rsidR="00D173BA" w:rsidRDefault="00D173BA" w:rsidP="00D173BA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البريد الإلكتروني:</w:t>
            </w:r>
          </w:p>
          <w:p w:rsidR="00D173BA" w:rsidRDefault="00D173BA" w:rsidP="00D173BA">
            <w:pPr>
              <w:pStyle w:val="ListParagraph"/>
              <w:bidi/>
              <w:rPr>
                <w:rtl/>
              </w:rPr>
            </w:pPr>
          </w:p>
          <w:p w:rsidR="00D173BA" w:rsidRDefault="00D173BA" w:rsidP="00D173BA">
            <w:pPr>
              <w:pStyle w:val="ListParagraph"/>
              <w:bidi/>
            </w:pPr>
          </w:p>
        </w:tc>
      </w:tr>
      <w:tr w:rsidR="00DF1A53" w:rsidTr="005F2CC7">
        <w:tc>
          <w:tcPr>
            <w:tcW w:w="4320" w:type="dxa"/>
          </w:tcPr>
          <w:p w:rsidR="00DF1A53" w:rsidRDefault="00000000">
            <w:r w:rsidRPr="002F13AA">
              <w:rPr>
                <w:b/>
                <w:bCs/>
              </w:rPr>
              <w:t>Consent Statement:</w:t>
            </w:r>
            <w:r>
              <w:br/>
              <w:t>I have read and understood the above. I voluntarily agree to participate.</w:t>
            </w:r>
          </w:p>
        </w:tc>
        <w:tc>
          <w:tcPr>
            <w:tcW w:w="4320" w:type="dxa"/>
          </w:tcPr>
          <w:p w:rsidR="00DF1A53" w:rsidRDefault="00000000" w:rsidP="00D90CE1">
            <w:pPr>
              <w:bidi/>
            </w:pPr>
            <w:proofErr w:type="spellStart"/>
            <w:r w:rsidRPr="002F13AA">
              <w:rPr>
                <w:b/>
                <w:bCs/>
              </w:rPr>
              <w:t>بيان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الموافقة</w:t>
            </w:r>
            <w:proofErr w:type="spellEnd"/>
            <w:r w:rsidR="00D90CE1" w:rsidRPr="002F13AA">
              <w:rPr>
                <w:rFonts w:hint="cs"/>
                <w:b/>
                <w:bCs/>
                <w:rtl/>
              </w:rPr>
              <w:t>:</w:t>
            </w:r>
            <w:r>
              <w:br/>
              <w:t>لقد قرأت وفهمت المعلومات أعلاه. أوافق طوعًا على المشاركة.</w:t>
            </w:r>
          </w:p>
        </w:tc>
      </w:tr>
      <w:tr w:rsidR="00DF1A53" w:rsidTr="005F2CC7">
        <w:tc>
          <w:tcPr>
            <w:tcW w:w="4320" w:type="dxa"/>
          </w:tcPr>
          <w:p w:rsidR="00DF1A53" w:rsidRDefault="00000000">
            <w:r w:rsidRPr="002F13AA">
              <w:rPr>
                <w:b/>
                <w:bCs/>
              </w:rPr>
              <w:t>Participant’s Name:</w:t>
            </w:r>
            <w:r>
              <w:t xml:space="preserve"> ___________________________</w:t>
            </w:r>
          </w:p>
        </w:tc>
        <w:tc>
          <w:tcPr>
            <w:tcW w:w="4320" w:type="dxa"/>
          </w:tcPr>
          <w:p w:rsidR="00DF1A53" w:rsidRDefault="00000000" w:rsidP="00D173BA">
            <w:pPr>
              <w:bidi/>
            </w:pPr>
            <w:proofErr w:type="spellStart"/>
            <w:r w:rsidRPr="002F13AA">
              <w:rPr>
                <w:b/>
                <w:bCs/>
              </w:rPr>
              <w:t>اسم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المشارك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>
              <w:t xml:space="preserve"> ___________________________</w:t>
            </w:r>
          </w:p>
        </w:tc>
      </w:tr>
      <w:tr w:rsidR="00DF1A53" w:rsidTr="005F2CC7">
        <w:tc>
          <w:tcPr>
            <w:tcW w:w="4320" w:type="dxa"/>
          </w:tcPr>
          <w:p w:rsidR="00D90CE1" w:rsidRDefault="00000000">
            <w:r w:rsidRPr="002F13AA">
              <w:rPr>
                <w:b/>
                <w:bCs/>
              </w:rPr>
              <w:t>Signature:</w:t>
            </w:r>
            <w:r>
              <w:t xml:space="preserve"> ________________________ </w:t>
            </w:r>
          </w:p>
          <w:p w:rsidR="00DF1A53" w:rsidRDefault="00000000">
            <w:r w:rsidRPr="002F13AA">
              <w:rPr>
                <w:b/>
                <w:bCs/>
              </w:rPr>
              <w:t>Date:</w:t>
            </w:r>
            <w:r>
              <w:t xml:space="preserve"> ___________</w:t>
            </w:r>
          </w:p>
        </w:tc>
        <w:tc>
          <w:tcPr>
            <w:tcW w:w="4320" w:type="dxa"/>
          </w:tcPr>
          <w:p w:rsidR="00D173BA" w:rsidRDefault="00000000" w:rsidP="00D173BA">
            <w:pPr>
              <w:bidi/>
              <w:rPr>
                <w:rtl/>
              </w:rPr>
            </w:pPr>
            <w:proofErr w:type="spellStart"/>
            <w:r w:rsidRPr="002F13AA">
              <w:rPr>
                <w:b/>
                <w:bCs/>
              </w:rPr>
              <w:t>التوقيع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>
              <w:t xml:space="preserve"> ________________________ </w:t>
            </w:r>
          </w:p>
          <w:p w:rsidR="00DF1A53" w:rsidRDefault="00000000" w:rsidP="00D173BA">
            <w:pPr>
              <w:bidi/>
            </w:pPr>
            <w:proofErr w:type="spellStart"/>
            <w:r w:rsidRPr="002F13AA">
              <w:rPr>
                <w:b/>
                <w:bCs/>
              </w:rPr>
              <w:t>التاريخ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 w:rsidR="00D173BA">
              <w:rPr>
                <w:rFonts w:hint="cs"/>
                <w:rtl/>
              </w:rPr>
              <w:t xml:space="preserve"> </w:t>
            </w:r>
            <w:r w:rsidR="00D173BA">
              <w:t xml:space="preserve">________________________ </w:t>
            </w:r>
          </w:p>
        </w:tc>
      </w:tr>
      <w:tr w:rsidR="00DF1A53" w:rsidTr="005F2CC7">
        <w:tc>
          <w:tcPr>
            <w:tcW w:w="4320" w:type="dxa"/>
          </w:tcPr>
          <w:p w:rsidR="00DF1A53" w:rsidRDefault="00000000" w:rsidP="00D90CE1">
            <w:r w:rsidRPr="002F13AA">
              <w:rPr>
                <w:b/>
                <w:bCs/>
              </w:rPr>
              <w:t>Investigator/Witness Name:</w:t>
            </w:r>
            <w:r>
              <w:t xml:space="preserve"> ___________________________</w:t>
            </w:r>
          </w:p>
        </w:tc>
        <w:tc>
          <w:tcPr>
            <w:tcW w:w="4320" w:type="dxa"/>
          </w:tcPr>
          <w:p w:rsidR="00DF1A53" w:rsidRDefault="00000000" w:rsidP="00D173BA">
            <w:pPr>
              <w:bidi/>
            </w:pPr>
            <w:proofErr w:type="spellStart"/>
            <w:r w:rsidRPr="002F13AA">
              <w:rPr>
                <w:b/>
                <w:bCs/>
              </w:rPr>
              <w:t>اسم</w:t>
            </w:r>
            <w:proofErr w:type="spellEnd"/>
            <w:r w:rsidRPr="002F13AA">
              <w:rPr>
                <w:b/>
                <w:bCs/>
              </w:rPr>
              <w:t xml:space="preserve"> </w:t>
            </w:r>
            <w:proofErr w:type="spellStart"/>
            <w:r w:rsidRPr="002F13AA">
              <w:rPr>
                <w:b/>
                <w:bCs/>
              </w:rPr>
              <w:t>الباحث</w:t>
            </w:r>
            <w:proofErr w:type="spellEnd"/>
            <w:r w:rsidRPr="002F13AA">
              <w:rPr>
                <w:b/>
                <w:bCs/>
              </w:rPr>
              <w:t>/</w:t>
            </w:r>
            <w:proofErr w:type="spellStart"/>
            <w:r w:rsidRPr="002F13AA">
              <w:rPr>
                <w:b/>
                <w:bCs/>
              </w:rPr>
              <w:t>الشاهد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>
              <w:t xml:space="preserve"> ___________________________</w:t>
            </w:r>
          </w:p>
        </w:tc>
      </w:tr>
      <w:tr w:rsidR="00DF1A53" w:rsidTr="005F2CC7">
        <w:tc>
          <w:tcPr>
            <w:tcW w:w="4320" w:type="dxa"/>
          </w:tcPr>
          <w:p w:rsidR="00D173BA" w:rsidRDefault="00000000">
            <w:pPr>
              <w:rPr>
                <w:rtl/>
              </w:rPr>
            </w:pPr>
            <w:r w:rsidRPr="002F13AA">
              <w:rPr>
                <w:b/>
                <w:bCs/>
              </w:rPr>
              <w:t>Signature:</w:t>
            </w:r>
            <w:r>
              <w:t xml:space="preserve"> ________________________ </w:t>
            </w:r>
          </w:p>
          <w:p w:rsidR="00DF1A53" w:rsidRDefault="00000000">
            <w:r w:rsidRPr="002F13AA">
              <w:rPr>
                <w:b/>
                <w:bCs/>
              </w:rPr>
              <w:t xml:space="preserve">Date: </w:t>
            </w:r>
            <w:r>
              <w:t>___________</w:t>
            </w:r>
          </w:p>
        </w:tc>
        <w:tc>
          <w:tcPr>
            <w:tcW w:w="4320" w:type="dxa"/>
          </w:tcPr>
          <w:p w:rsidR="00D173BA" w:rsidRDefault="00000000" w:rsidP="00D173BA">
            <w:pPr>
              <w:bidi/>
              <w:jc w:val="both"/>
              <w:rPr>
                <w:rtl/>
              </w:rPr>
            </w:pPr>
            <w:proofErr w:type="spellStart"/>
            <w:r w:rsidRPr="002F13AA">
              <w:rPr>
                <w:b/>
                <w:bCs/>
              </w:rPr>
              <w:t>التوقيع</w:t>
            </w:r>
            <w:proofErr w:type="spellEnd"/>
            <w:r w:rsidR="00D173BA" w:rsidRPr="002F13AA">
              <w:rPr>
                <w:rFonts w:hint="cs"/>
                <w:b/>
                <w:bCs/>
                <w:rtl/>
              </w:rPr>
              <w:t>:</w:t>
            </w:r>
            <w:r>
              <w:t xml:space="preserve"> _____________________</w:t>
            </w:r>
          </w:p>
          <w:p w:rsidR="00DF1A53" w:rsidRDefault="00D173BA" w:rsidP="00D173BA">
            <w:pPr>
              <w:bidi/>
            </w:pPr>
            <w:r>
              <w:t xml:space="preserve"> </w:t>
            </w:r>
            <w:proofErr w:type="spellStart"/>
            <w:r w:rsidRPr="002F13AA">
              <w:rPr>
                <w:b/>
                <w:bCs/>
              </w:rPr>
              <w:t>التاريخ</w:t>
            </w:r>
            <w:proofErr w:type="spellEnd"/>
            <w:r w:rsidRPr="002F13AA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t>________________________</w:t>
            </w:r>
          </w:p>
        </w:tc>
      </w:tr>
    </w:tbl>
    <w:p w:rsidR="00633E6C" w:rsidRDefault="00633E6C"/>
    <w:sectPr w:rsidR="00633E6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E12" w:rsidRDefault="005A7E12" w:rsidP="002F13AA">
      <w:pPr>
        <w:spacing w:after="0" w:line="240" w:lineRule="auto"/>
      </w:pPr>
      <w:r>
        <w:separator/>
      </w:r>
    </w:p>
  </w:endnote>
  <w:endnote w:type="continuationSeparator" w:id="0">
    <w:p w:rsidR="005A7E12" w:rsidRDefault="005A7E12" w:rsidP="002F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5069822"/>
      <w:docPartObj>
        <w:docPartGallery w:val="Page Numbers (Bottom of Page)"/>
        <w:docPartUnique/>
      </w:docPartObj>
    </w:sdtPr>
    <w:sdtContent>
      <w:p w:rsidR="003B578A" w:rsidRDefault="003B578A" w:rsidP="001C1C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B578A" w:rsidRDefault="003B5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2538424"/>
      <w:docPartObj>
        <w:docPartGallery w:val="Page Numbers (Bottom of Page)"/>
        <w:docPartUnique/>
      </w:docPartObj>
    </w:sdtPr>
    <w:sdtContent>
      <w:p w:rsidR="003B578A" w:rsidRDefault="003B578A" w:rsidP="001C1C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211A2" w:rsidRDefault="0025159E">
    <w:pPr>
      <w:pStyle w:val="Footer"/>
    </w:pPr>
    <w:r>
      <w:rPr>
        <w:noProof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-1124741</wp:posOffset>
          </wp:positionH>
          <wp:positionV relativeFrom="paragraph">
            <wp:posOffset>-225192</wp:posOffset>
          </wp:positionV>
          <wp:extent cx="7766050" cy="895350"/>
          <wp:effectExtent l="0" t="0" r="6350" b="6350"/>
          <wp:wrapNone/>
          <wp:docPr id="1934576050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576050" name="صورة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5B5"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50852</wp:posOffset>
              </wp:positionV>
              <wp:extent cx="2160905" cy="513080"/>
              <wp:effectExtent l="0" t="0" r="0" b="0"/>
              <wp:wrapNone/>
              <wp:docPr id="20779802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905" cy="513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C2ABA" w:rsidRPr="008C2ABA" w:rsidRDefault="008C2ABA" w:rsidP="008C2ABA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Institutional Review Board (IRB)</w:t>
                          </w:r>
                        </w:p>
                        <w:p w:rsidR="008C2ABA" w:rsidRPr="008C2ABA" w:rsidRDefault="008C2ABA" w:rsidP="008C2ABA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Faculty of Medciine, Al-Baha University</w:t>
                          </w:r>
                        </w:p>
                        <w:p w:rsidR="008C2ABA" w:rsidRPr="008C2ABA" w:rsidRDefault="008C2ABA" w:rsidP="008C2ABA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8C2ABA">
                            <w:rPr>
                              <w:b/>
                              <w:bCs/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Email: IRB.FM@bu.edu.sa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1pt;margin-top:4pt;width:170.15pt;height:40.4pt;z-index:-251643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" filled="f" stroked="f" strokeweight=".5pt">
              <v:textbox>
                <w:txbxContent>
                  <w:p w:rsidR="008C2ABA" w:rsidRPr="008C2ABA" w:rsidRDefault="008C2ABA" w:rsidP="008C2ABA">
                    <w:pPr>
                      <w:pStyle w:val="Footer"/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  <w:t>Institutional Review Board (IRB)</w:t>
                    </w:r>
                  </w:p>
                  <w:p w:rsidR="008C2ABA" w:rsidRPr="008C2ABA" w:rsidRDefault="008C2ABA" w:rsidP="008C2ABA">
                    <w:pPr>
                      <w:pStyle w:val="Footer"/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  <w:t>Faculty of Medciine, Al-Baha University</w:t>
                    </w:r>
                  </w:p>
                  <w:p w:rsidR="008C2ABA" w:rsidRPr="008C2ABA" w:rsidRDefault="008C2ABA" w:rsidP="008C2ABA">
                    <w:pPr>
                      <w:pStyle w:val="Footer"/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</w:pPr>
                    <w:r w:rsidRPr="008C2ABA">
                      <w:rPr>
                        <w:b/>
                        <w:bCs/>
                        <w:noProof/>
                        <w:color w:val="0F243E" w:themeColor="text2" w:themeShade="80"/>
                        <w:sz w:val="18"/>
                        <w:szCs w:val="18"/>
                      </w:rPr>
                      <w:t>Email: IRB.FM@bu.edu.sa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8A" w:rsidRDefault="003B5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E12" w:rsidRDefault="005A7E12" w:rsidP="002F13AA">
      <w:pPr>
        <w:spacing w:after="0" w:line="240" w:lineRule="auto"/>
      </w:pPr>
      <w:r>
        <w:separator/>
      </w:r>
    </w:p>
  </w:footnote>
  <w:footnote w:type="continuationSeparator" w:id="0">
    <w:p w:rsidR="005A7E12" w:rsidRDefault="005A7E12" w:rsidP="002F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8A" w:rsidRDefault="003B5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1A2" w:rsidRDefault="008211A2" w:rsidP="008211A2">
    <w:pPr>
      <w:pStyle w:val="Header"/>
      <w:tabs>
        <w:tab w:val="left" w:pos="2439"/>
        <w:tab w:val="cente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956387</wp:posOffset>
              </wp:positionH>
              <wp:positionV relativeFrom="paragraph">
                <wp:posOffset>93306</wp:posOffset>
              </wp:positionV>
              <wp:extent cx="849085" cy="643812"/>
              <wp:effectExtent l="0" t="0" r="1905" b="4445"/>
              <wp:wrapNone/>
              <wp:docPr id="5435188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9085" cy="6438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211A2" w:rsidRDefault="008211A2" w:rsidP="008211A2">
                          <w:pPr>
                            <w:jc w:val="center"/>
                          </w:pPr>
                          <w:r w:rsidRPr="00CB216E">
                            <w:rPr>
                              <w:noProof/>
                            </w:rPr>
                            <w:drawing>
                              <wp:inline distT="0" distB="0" distL="0" distR="0" wp14:anchorId="1C2710EF" wp14:editId="21C14F35">
                                <wp:extent cx="662473" cy="531845"/>
                                <wp:effectExtent l="0" t="0" r="0" b="1905"/>
                                <wp:docPr id="1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462" cy="537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3pt;margin-top:7.35pt;width:66.8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" fillcolor="white [3201]" stroked="f" strokeweight=".5pt">
              <v:textbox>
                <w:txbxContent>
                  <w:p w:rsidR="008211A2" w:rsidRDefault="008211A2" w:rsidP="008211A2">
                    <w:pPr>
                      <w:jc w:val="center"/>
                    </w:pPr>
                    <w:r w:rsidRPr="00CB216E">
                      <w:rPr>
                        <w:noProof/>
                      </w:rPr>
                      <w:drawing>
                        <wp:inline distT="0" distB="0" distL="0" distR="0" wp14:anchorId="1C2710EF" wp14:editId="21C14F35">
                          <wp:extent cx="662473" cy="531845"/>
                          <wp:effectExtent l="0" t="0" r="0" b="1905"/>
                          <wp:docPr id="1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9462" cy="537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b/>
        <w:bCs/>
        <w:noProof/>
      </w:rPr>
      <w:drawing>
        <wp:inline distT="0" distB="0" distL="0" distR="0" wp14:anchorId="2E1EB769" wp14:editId="6B6EF4CF">
          <wp:extent cx="2061845" cy="88646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36A1987" wp14:editId="48624D8C">
              <wp:simplePos x="0" y="0"/>
              <wp:positionH relativeFrom="column">
                <wp:posOffset>4324350</wp:posOffset>
              </wp:positionH>
              <wp:positionV relativeFrom="paragraph">
                <wp:posOffset>-344805</wp:posOffset>
              </wp:positionV>
              <wp:extent cx="2240241" cy="1343609"/>
              <wp:effectExtent l="0" t="0" r="0" b="0"/>
              <wp:wrapNone/>
              <wp:docPr id="10847062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0241" cy="134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F13AA" w:rsidRPr="002F13AA" w:rsidRDefault="002F13AA" w:rsidP="002F13AA">
                          <w:pPr>
                            <w:bidi/>
                            <w:spacing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</w:pPr>
                          <w:r w:rsidRPr="002F13AA"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2F13AA" w:rsidRPr="002F13AA" w:rsidRDefault="002F13AA" w:rsidP="002F13AA">
                          <w:pPr>
                            <w:bidi/>
                            <w:spacing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</w:rPr>
                          </w:pPr>
                          <w:r w:rsidRPr="002F13AA"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  <w:t>جامعة الباحة</w:t>
                          </w:r>
                        </w:p>
                        <w:p w:rsidR="002F13AA" w:rsidRPr="002F13AA" w:rsidRDefault="002F13AA" w:rsidP="002F13AA">
                          <w:pPr>
                            <w:bidi/>
                            <w:spacing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</w:pPr>
                          <w:r w:rsidRPr="002F13AA"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  <w:t>كلية الطب</w:t>
                          </w:r>
                        </w:p>
                        <w:p w:rsidR="002F13AA" w:rsidRPr="002F13AA" w:rsidRDefault="002F13AA" w:rsidP="002F13AA">
                          <w:pPr>
                            <w:bidi/>
                            <w:spacing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</w:pPr>
                          <w:r w:rsidRPr="002F13AA">
                            <w:rPr>
                              <w:rFonts w:asciiTheme="majorBidi" w:hAnsiTheme="majorBidi" w:cstheme="majorBidi"/>
                              <w:b/>
                              <w:bCs/>
                              <w:szCs w:val="24"/>
                              <w:rtl/>
                            </w:rPr>
                            <w:t xml:space="preserve">لجنة المراجعة المؤسسية للبحث العلمي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6A1987" id="Text Box 3" o:spid="_x0000_s1027" type="#_x0000_t202" style="position:absolute;margin-left:340.5pt;margin-top:-27.15pt;width:176.4pt;height:105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" filled="f" stroked="f" strokeweight=".5pt">
              <v:textbox>
                <w:txbxContent>
                  <w:p w:rsidR="002F13AA" w:rsidRPr="002F13AA" w:rsidRDefault="002F13AA" w:rsidP="002F13AA">
                    <w:pPr>
                      <w:bidi/>
                      <w:spacing w:line="240" w:lineRule="auto"/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</w:pPr>
                    <w:r w:rsidRPr="002F13AA"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  <w:t>المملكة العربية السعودية</w:t>
                    </w:r>
                  </w:p>
                  <w:p w:rsidR="002F13AA" w:rsidRPr="002F13AA" w:rsidRDefault="002F13AA" w:rsidP="002F13AA">
                    <w:pPr>
                      <w:bidi/>
                      <w:spacing w:line="240" w:lineRule="auto"/>
                      <w:rPr>
                        <w:rFonts w:asciiTheme="majorBidi" w:hAnsiTheme="majorBidi" w:cstheme="majorBidi"/>
                        <w:b/>
                        <w:bCs/>
                        <w:szCs w:val="24"/>
                      </w:rPr>
                    </w:pPr>
                    <w:r w:rsidRPr="002F13AA"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  <w:t>جامعة الباحة</w:t>
                    </w:r>
                  </w:p>
                  <w:p w:rsidR="002F13AA" w:rsidRPr="002F13AA" w:rsidRDefault="002F13AA" w:rsidP="002F13AA">
                    <w:pPr>
                      <w:bidi/>
                      <w:spacing w:line="240" w:lineRule="auto"/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</w:pPr>
                    <w:r w:rsidRPr="002F13AA"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  <w:t>كلية الطب</w:t>
                    </w:r>
                  </w:p>
                  <w:p w:rsidR="002F13AA" w:rsidRPr="002F13AA" w:rsidRDefault="002F13AA" w:rsidP="002F13AA">
                    <w:pPr>
                      <w:bidi/>
                      <w:spacing w:line="240" w:lineRule="auto"/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</w:pPr>
                    <w:r w:rsidRPr="002F13AA">
                      <w:rPr>
                        <w:rFonts w:asciiTheme="majorBidi" w:hAnsiTheme="majorBidi" w:cstheme="majorBidi"/>
                        <w:b/>
                        <w:bCs/>
                        <w:szCs w:val="24"/>
                        <w:rtl/>
                      </w:rPr>
                      <w:t xml:space="preserve">لجنة المراجعة المؤسسية للبحث العلمي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FA6FDF" wp14:editId="5FA2A5F0">
              <wp:simplePos x="0" y="0"/>
              <wp:positionH relativeFrom="column">
                <wp:posOffset>-1017037</wp:posOffset>
              </wp:positionH>
              <wp:positionV relativeFrom="paragraph">
                <wp:posOffset>-317241</wp:posOffset>
              </wp:positionV>
              <wp:extent cx="2337435" cy="1367155"/>
              <wp:effectExtent l="0" t="0" r="0" b="0"/>
              <wp:wrapNone/>
              <wp:docPr id="9306477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11A2" w:rsidRPr="0095599D" w:rsidRDefault="008211A2" w:rsidP="008211A2">
                          <w:pPr>
                            <w:spacing w:line="240" w:lineRule="auto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95599D">
                            <w:rPr>
                              <w:b/>
                              <w:bCs/>
                              <w:szCs w:val="24"/>
                            </w:rPr>
                            <w:t>Kingdome of Saudi Arabia</w:t>
                          </w:r>
                        </w:p>
                        <w:p w:rsidR="008211A2" w:rsidRPr="0095599D" w:rsidRDefault="008211A2" w:rsidP="008211A2">
                          <w:pPr>
                            <w:spacing w:line="240" w:lineRule="auto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95599D">
                            <w:rPr>
                              <w:b/>
                              <w:bCs/>
                              <w:szCs w:val="24"/>
                            </w:rPr>
                            <w:t xml:space="preserve">Al-Baha University </w:t>
                          </w:r>
                        </w:p>
                        <w:p w:rsidR="008211A2" w:rsidRDefault="008211A2" w:rsidP="008211A2">
                          <w:pPr>
                            <w:spacing w:line="240" w:lineRule="auto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95599D">
                            <w:rPr>
                              <w:b/>
                              <w:bCs/>
                              <w:szCs w:val="24"/>
                            </w:rPr>
                            <w:t xml:space="preserve">Faculty of Medicine </w:t>
                          </w:r>
                        </w:p>
                        <w:p w:rsidR="008211A2" w:rsidRPr="0095599D" w:rsidRDefault="008211A2" w:rsidP="008211A2">
                          <w:pPr>
                            <w:spacing w:line="240" w:lineRule="auto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95599D">
                            <w:rPr>
                              <w:b/>
                              <w:bCs/>
                              <w:szCs w:val="24"/>
                            </w:rPr>
                            <w:t xml:space="preserve">Institutional Review Board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A6FDF" id="Text Box 4" o:spid="_x0000_s1028" type="#_x0000_t202" style="position:absolute;margin-left:-80.1pt;margin-top:-25pt;width:184.05pt;height:10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" filled="f" stroked="f" strokeweight=".5pt">
              <v:textbox>
                <w:txbxContent>
                  <w:p w:rsidR="008211A2" w:rsidRPr="0095599D" w:rsidRDefault="008211A2" w:rsidP="008211A2">
                    <w:pPr>
                      <w:spacing w:line="240" w:lineRule="auto"/>
                      <w:rPr>
                        <w:b/>
                        <w:bCs/>
                        <w:szCs w:val="24"/>
                      </w:rPr>
                    </w:pPr>
                    <w:r w:rsidRPr="0095599D">
                      <w:rPr>
                        <w:b/>
                        <w:bCs/>
                        <w:szCs w:val="24"/>
                      </w:rPr>
                      <w:t>Kingdome of Saudi Arabia</w:t>
                    </w:r>
                  </w:p>
                  <w:p w:rsidR="008211A2" w:rsidRPr="0095599D" w:rsidRDefault="008211A2" w:rsidP="008211A2">
                    <w:pPr>
                      <w:spacing w:line="240" w:lineRule="auto"/>
                      <w:rPr>
                        <w:b/>
                        <w:bCs/>
                        <w:szCs w:val="24"/>
                      </w:rPr>
                    </w:pPr>
                    <w:r w:rsidRPr="0095599D">
                      <w:rPr>
                        <w:b/>
                        <w:bCs/>
                        <w:szCs w:val="24"/>
                      </w:rPr>
                      <w:t xml:space="preserve">Al-Baha University </w:t>
                    </w:r>
                  </w:p>
                  <w:p w:rsidR="008211A2" w:rsidRDefault="008211A2" w:rsidP="008211A2">
                    <w:pPr>
                      <w:spacing w:line="240" w:lineRule="auto"/>
                      <w:rPr>
                        <w:b/>
                        <w:bCs/>
                        <w:szCs w:val="24"/>
                      </w:rPr>
                    </w:pPr>
                    <w:r w:rsidRPr="0095599D">
                      <w:rPr>
                        <w:b/>
                        <w:bCs/>
                        <w:szCs w:val="24"/>
                      </w:rPr>
                      <w:t xml:space="preserve">Faculty of Medicine </w:t>
                    </w:r>
                  </w:p>
                  <w:p w:rsidR="008211A2" w:rsidRPr="0095599D" w:rsidRDefault="008211A2" w:rsidP="008211A2">
                    <w:pPr>
                      <w:spacing w:line="240" w:lineRule="auto"/>
                      <w:rPr>
                        <w:b/>
                        <w:bCs/>
                        <w:szCs w:val="24"/>
                      </w:rPr>
                    </w:pPr>
                    <w:r w:rsidRPr="0095599D">
                      <w:rPr>
                        <w:b/>
                        <w:bCs/>
                        <w:szCs w:val="24"/>
                      </w:rPr>
                      <w:t xml:space="preserve">Institutional Review Board </w:t>
                    </w:r>
                  </w:p>
                </w:txbxContent>
              </v:textbox>
            </v:shape>
          </w:pict>
        </mc:Fallback>
      </mc:AlternateContent>
    </w:r>
  </w:p>
  <w:p w:rsidR="002F13AA" w:rsidRDefault="002F13AA" w:rsidP="002F13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8A" w:rsidRDefault="003B5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1A29E3"/>
    <w:multiLevelType w:val="hybridMultilevel"/>
    <w:tmpl w:val="3FBA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84B80"/>
    <w:multiLevelType w:val="hybridMultilevel"/>
    <w:tmpl w:val="8A50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A4289"/>
    <w:multiLevelType w:val="hybridMultilevel"/>
    <w:tmpl w:val="7F9E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17E0C"/>
    <w:multiLevelType w:val="hybridMultilevel"/>
    <w:tmpl w:val="B41E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52287">
    <w:abstractNumId w:val="8"/>
  </w:num>
  <w:num w:numId="2" w16cid:durableId="1681157949">
    <w:abstractNumId w:val="6"/>
  </w:num>
  <w:num w:numId="3" w16cid:durableId="244192741">
    <w:abstractNumId w:val="5"/>
  </w:num>
  <w:num w:numId="4" w16cid:durableId="1883900805">
    <w:abstractNumId w:val="4"/>
  </w:num>
  <w:num w:numId="5" w16cid:durableId="1512140648">
    <w:abstractNumId w:val="7"/>
  </w:num>
  <w:num w:numId="6" w16cid:durableId="840512895">
    <w:abstractNumId w:val="3"/>
  </w:num>
  <w:num w:numId="7" w16cid:durableId="997003722">
    <w:abstractNumId w:val="2"/>
  </w:num>
  <w:num w:numId="8" w16cid:durableId="580339237">
    <w:abstractNumId w:val="1"/>
  </w:num>
  <w:num w:numId="9" w16cid:durableId="992954266">
    <w:abstractNumId w:val="0"/>
  </w:num>
  <w:num w:numId="10" w16cid:durableId="206838541">
    <w:abstractNumId w:val="12"/>
  </w:num>
  <w:num w:numId="11" w16cid:durableId="426003694">
    <w:abstractNumId w:val="9"/>
  </w:num>
  <w:num w:numId="12" w16cid:durableId="946815375">
    <w:abstractNumId w:val="10"/>
  </w:num>
  <w:num w:numId="13" w16cid:durableId="938374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669"/>
    <w:rsid w:val="0025159E"/>
    <w:rsid w:val="0029639D"/>
    <w:rsid w:val="002F13AA"/>
    <w:rsid w:val="00326F90"/>
    <w:rsid w:val="003565B5"/>
    <w:rsid w:val="003B578A"/>
    <w:rsid w:val="005A7E12"/>
    <w:rsid w:val="005F2CC7"/>
    <w:rsid w:val="00633E6C"/>
    <w:rsid w:val="00647F5F"/>
    <w:rsid w:val="008211A2"/>
    <w:rsid w:val="008C2ABA"/>
    <w:rsid w:val="00AA1D8D"/>
    <w:rsid w:val="00B47730"/>
    <w:rsid w:val="00C71F00"/>
    <w:rsid w:val="00CB0664"/>
    <w:rsid w:val="00D16AC1"/>
    <w:rsid w:val="00D173BA"/>
    <w:rsid w:val="00D90CE1"/>
    <w:rsid w:val="00DF1A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6706AC50-B02A-C548-9D89-A0C88F6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B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Turki alkully</cp:lastModifiedBy>
  <cp:revision>6</cp:revision>
  <dcterms:created xsi:type="dcterms:W3CDTF">2025-04-25T17:08:00Z</dcterms:created>
  <dcterms:modified xsi:type="dcterms:W3CDTF">2025-04-25T18:43:00Z</dcterms:modified>
  <cp:category/>
</cp:coreProperties>
</file>